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8F557" w14:textId="77777777" w:rsidR="00D15E5D" w:rsidRDefault="00000000">
      <w:pPr>
        <w:pStyle w:val="Heading1"/>
        <w:jc w:val="center"/>
      </w:pPr>
      <w:r>
        <w:br/>
      </w:r>
      <w:r>
        <w:br/>
        <w:t>SMART Goals Worksheet</w:t>
      </w:r>
    </w:p>
    <w:p w14:paraId="1EF8D96F" w14:textId="77777777" w:rsidR="00D15E5D" w:rsidRDefault="00000000">
      <w:pPr>
        <w:jc w:val="center"/>
      </w:pPr>
      <w:r>
        <w:t>Focus: Daily Tasks and Growth</w:t>
      </w:r>
    </w:p>
    <w:p w14:paraId="3EE34E1B" w14:textId="77777777" w:rsidR="00555257" w:rsidRPr="00555257" w:rsidRDefault="00555257" w:rsidP="00555257">
      <w:pPr>
        <w:rPr>
          <w:lang w:val="en-CA"/>
        </w:rPr>
      </w:pPr>
      <w:r w:rsidRPr="00555257">
        <w:rPr>
          <w:lang w:val="en-CA"/>
        </w:rPr>
        <w:t>The SMART goals system provides a structured, actionable framework for achieving mental and emotional growth. Rather than aiming for vague or undefined aspirations, SMART goals allow us to set clear, measurable objectives that are both attainable and meaningful. This system turns abstract desires into concrete actions, empowering us to make consistent progress without becoming overwhelmed by the enormity of the journey ahead. Each day, by setting and working toward small, purposeful goals, we can create an environment of gradual yet steady personal evolution.</w:t>
      </w:r>
    </w:p>
    <w:p w14:paraId="31382612" w14:textId="77777777" w:rsidR="00555257" w:rsidRPr="00555257" w:rsidRDefault="00555257" w:rsidP="00555257">
      <w:pPr>
        <w:rPr>
          <w:lang w:val="en-CA"/>
        </w:rPr>
      </w:pPr>
      <w:r w:rsidRPr="00555257">
        <w:rPr>
          <w:lang w:val="en-CA"/>
        </w:rPr>
        <w:t>Let's break down the components of SMART goals and explore how each element plays a vital role in cultivating a strong mentality:</w:t>
      </w:r>
    </w:p>
    <w:p w14:paraId="52194639" w14:textId="77777777" w:rsidR="00555257" w:rsidRPr="00555257" w:rsidRDefault="00555257" w:rsidP="00555257">
      <w:pPr>
        <w:numPr>
          <w:ilvl w:val="0"/>
          <w:numId w:val="10"/>
        </w:numPr>
        <w:rPr>
          <w:lang w:val="en-CA"/>
        </w:rPr>
      </w:pPr>
      <w:r w:rsidRPr="00555257">
        <w:rPr>
          <w:b/>
          <w:bCs/>
          <w:lang w:val="en-CA"/>
        </w:rPr>
        <w:t>Specific:</w:t>
      </w:r>
      <w:r w:rsidRPr="00555257">
        <w:rPr>
          <w:lang w:val="en-CA"/>
        </w:rPr>
        <w:t xml:space="preserve"> Your goals need to be clear and specific, providing you with a direct path to follow. When it comes to mentality, vagueness can lead to confusion or a lack of direction. For instance, saying, "I want to improve my mindset" is too broad. Instead, frame it as, "I want to practice mindfulness for 10 minutes each morning." This is a clear, actionable goal that eliminates ambiguity.</w:t>
      </w:r>
    </w:p>
    <w:p w14:paraId="2EA7CFB3" w14:textId="77777777" w:rsidR="00555257" w:rsidRPr="00555257" w:rsidRDefault="00555257" w:rsidP="00555257">
      <w:pPr>
        <w:numPr>
          <w:ilvl w:val="0"/>
          <w:numId w:val="10"/>
        </w:numPr>
        <w:rPr>
          <w:lang w:val="en-CA"/>
        </w:rPr>
      </w:pPr>
      <w:r w:rsidRPr="00555257">
        <w:rPr>
          <w:b/>
          <w:bCs/>
          <w:lang w:val="en-CA"/>
        </w:rPr>
        <w:t>Measurable:</w:t>
      </w:r>
      <w:r w:rsidRPr="00555257">
        <w:rPr>
          <w:lang w:val="en-CA"/>
        </w:rPr>
        <w:t xml:space="preserve"> The ability to measure progress is essential to keep you motivated and ensure that you're moving in the right direction. A measurable goal gives you a tangible way to track your success, helping you stay accountable. In terms of mentality, tracking measurable elements could involve the time spent in meditation, the number of positive affirmations practiced, or the frequency of journaling. These metrics give you clear feedback and a sense of accomplishment as you reach your targets.</w:t>
      </w:r>
    </w:p>
    <w:p w14:paraId="76D7DB71" w14:textId="77777777" w:rsidR="00555257" w:rsidRPr="00555257" w:rsidRDefault="00555257" w:rsidP="00555257">
      <w:pPr>
        <w:numPr>
          <w:ilvl w:val="0"/>
          <w:numId w:val="10"/>
        </w:numPr>
        <w:rPr>
          <w:lang w:val="en-CA"/>
        </w:rPr>
      </w:pPr>
      <w:r w:rsidRPr="00555257">
        <w:rPr>
          <w:b/>
          <w:bCs/>
          <w:lang w:val="en-CA"/>
        </w:rPr>
        <w:t>Achievable:</w:t>
      </w:r>
      <w:r w:rsidRPr="00555257">
        <w:rPr>
          <w:lang w:val="en-CA"/>
        </w:rPr>
        <w:t xml:space="preserve"> Setting goals that are realistic and within reach is crucial. If goals are too ambitious, they can become overwhelming and lead to frustration or burnout. The purpose of the SMART system is to ensure that your efforts are sustainable over time. For example, if you're new to meditation, it might not be realistic to start with an hour-long practice. Instead, aim for 5 to 10 minutes of meditation daily, which is both achievable and manageable. As you build confidence and capability, you can gradually expand these practices.</w:t>
      </w:r>
    </w:p>
    <w:p w14:paraId="520A80F3" w14:textId="77777777" w:rsidR="00555257" w:rsidRPr="00555257" w:rsidRDefault="00555257" w:rsidP="00555257">
      <w:pPr>
        <w:numPr>
          <w:ilvl w:val="0"/>
          <w:numId w:val="10"/>
        </w:numPr>
        <w:rPr>
          <w:lang w:val="en-CA"/>
        </w:rPr>
      </w:pPr>
      <w:r w:rsidRPr="00555257">
        <w:rPr>
          <w:b/>
          <w:bCs/>
          <w:lang w:val="en-CA"/>
        </w:rPr>
        <w:t>Relevant:</w:t>
      </w:r>
      <w:r w:rsidRPr="00555257">
        <w:rPr>
          <w:lang w:val="en-CA"/>
        </w:rPr>
        <w:t xml:space="preserve"> Every goal you set should be meaningful and aligned with your broader desires for personal growth. The relevance of a goal lies in how it contributes to your overall well-being and development. For instance, practicing mindfulness might be relevant if you're seeking to reduce stress, improve emotional regulation, or foster a deeper sense of inner peace. By choosing goals that resonate with your </w:t>
      </w:r>
      <w:r w:rsidRPr="00555257">
        <w:rPr>
          <w:lang w:val="en-CA"/>
        </w:rPr>
        <w:lastRenderedPageBreak/>
        <w:t>core values and long-term aspirations, you ensure that your efforts are both purposeful and fulfilling.</w:t>
      </w:r>
    </w:p>
    <w:p w14:paraId="5FC6A115" w14:textId="19FBF7EB" w:rsidR="00555257" w:rsidRDefault="00555257" w:rsidP="00555257">
      <w:pPr>
        <w:numPr>
          <w:ilvl w:val="0"/>
          <w:numId w:val="10"/>
        </w:numPr>
        <w:rPr>
          <w:lang w:val="en-CA"/>
        </w:rPr>
      </w:pPr>
      <w:r w:rsidRPr="00555257">
        <w:rPr>
          <w:b/>
          <w:bCs/>
          <w:lang w:val="en-CA"/>
        </w:rPr>
        <w:t>Time-bound:</w:t>
      </w:r>
      <w:r w:rsidRPr="00555257">
        <w:rPr>
          <w:lang w:val="en-CA"/>
        </w:rPr>
        <w:t xml:space="preserve"> Finally, setting a time frame for your goals creates a sense of urgency and direction. Without a time-bound element, goals may become procrastinated or deferred indefinitely. Setting deadlines helps you stay focused and creates a sense of structure. When it comes to mentality, creating time-bound goals like "I will meditate for 10 minutes each morning for the next 30 days" sets a clear and manageable timeline for your practice. It also allows you to assess your progress regularly and make adjustments if necessary.</w:t>
      </w:r>
    </w:p>
    <w:p w14:paraId="197E2E06" w14:textId="77777777" w:rsidR="00555257" w:rsidRPr="00555257" w:rsidRDefault="00555257" w:rsidP="00555257">
      <w:pPr>
        <w:spacing w:before="100" w:beforeAutospacing="1" w:after="100" w:afterAutospacing="1" w:line="240" w:lineRule="auto"/>
        <w:rPr>
          <w:rFonts w:ascii="Times New Roman" w:eastAsia="Times New Roman" w:hAnsi="Times New Roman" w:cs="Times New Roman"/>
          <w:sz w:val="24"/>
          <w:szCs w:val="24"/>
          <w:lang w:val="en-CA" w:eastAsia="en-CA"/>
        </w:rPr>
      </w:pPr>
      <w:r w:rsidRPr="00555257">
        <w:rPr>
          <w:rFonts w:ascii="Times New Roman" w:eastAsia="Times New Roman" w:hAnsi="Times New Roman" w:cs="Times New Roman"/>
          <w:sz w:val="24"/>
          <w:szCs w:val="24"/>
          <w:lang w:val="en-CA" w:eastAsia="en-CA"/>
        </w:rPr>
        <w:t>The SMART goals system emphasizes the power of small, deliberate steps, which are the true building blocks of long-term success. Often, when we set lofty or abstract goals, we become discouraged when progress is slow or unclear. The SMART framework eliminates this frustration by allowing us to focus on the process rather than the outcome. Each small step—whether it’s a 10-minute meditation, journaling for five minutes, or engaging in mindful breathing—contributes to the gradual transformation of our mentality.</w:t>
      </w:r>
    </w:p>
    <w:p w14:paraId="18B85A39" w14:textId="77777777" w:rsidR="00555257" w:rsidRPr="00555257" w:rsidRDefault="00555257" w:rsidP="00555257">
      <w:pPr>
        <w:spacing w:before="100" w:beforeAutospacing="1" w:after="100" w:afterAutospacing="1" w:line="240" w:lineRule="auto"/>
        <w:rPr>
          <w:rFonts w:ascii="Times New Roman" w:eastAsia="Times New Roman" w:hAnsi="Times New Roman" w:cs="Times New Roman"/>
          <w:sz w:val="24"/>
          <w:szCs w:val="24"/>
          <w:lang w:val="en-CA" w:eastAsia="en-CA"/>
        </w:rPr>
      </w:pPr>
      <w:r w:rsidRPr="00555257">
        <w:rPr>
          <w:rFonts w:ascii="Times New Roman" w:eastAsia="Times New Roman" w:hAnsi="Times New Roman" w:cs="Times New Roman"/>
          <w:sz w:val="24"/>
          <w:szCs w:val="24"/>
          <w:lang w:val="en-CA" w:eastAsia="en-CA"/>
        </w:rPr>
        <w:t xml:space="preserve">It’s essential to recognize that real, lasting change doesn’t happen overnight. Mentality, like any other aspect of personal growth, is cultivated over time through repetition, consistency, and commitment. The brain forms new neural pathways based on the habits we reinforce daily. This is known as </w:t>
      </w:r>
      <w:r w:rsidRPr="00555257">
        <w:rPr>
          <w:rFonts w:ascii="Times New Roman" w:eastAsia="Times New Roman" w:hAnsi="Times New Roman" w:cs="Times New Roman"/>
          <w:b/>
          <w:bCs/>
          <w:sz w:val="24"/>
          <w:szCs w:val="24"/>
          <w:lang w:val="en-CA" w:eastAsia="en-CA"/>
        </w:rPr>
        <w:t>neuroplasticity</w:t>
      </w:r>
      <w:r w:rsidRPr="00555257">
        <w:rPr>
          <w:rFonts w:ascii="Times New Roman" w:eastAsia="Times New Roman" w:hAnsi="Times New Roman" w:cs="Times New Roman"/>
          <w:sz w:val="24"/>
          <w:szCs w:val="24"/>
          <w:lang w:val="en-CA" w:eastAsia="en-CA"/>
        </w:rPr>
        <w:t>, the brain's incredible ability to adapt and reorganize itself in response to learning and experience. By consistently practicing mental and emotional health exercises, we actively reshape our thought patterns and rewire our brain to support a healthier, more resilient mentality.</w:t>
      </w:r>
    </w:p>
    <w:p w14:paraId="7369FF77" w14:textId="77777777" w:rsidR="00555257" w:rsidRPr="00555257" w:rsidRDefault="00555257" w:rsidP="00555257">
      <w:pPr>
        <w:spacing w:before="100" w:beforeAutospacing="1" w:after="100" w:afterAutospacing="1" w:line="240" w:lineRule="auto"/>
        <w:rPr>
          <w:rFonts w:ascii="Times New Roman" w:eastAsia="Times New Roman" w:hAnsi="Times New Roman" w:cs="Times New Roman"/>
          <w:sz w:val="24"/>
          <w:szCs w:val="24"/>
          <w:lang w:val="en-CA" w:eastAsia="en-CA"/>
        </w:rPr>
      </w:pPr>
      <w:r w:rsidRPr="00555257">
        <w:rPr>
          <w:rFonts w:ascii="Times New Roman" w:eastAsia="Times New Roman" w:hAnsi="Times New Roman" w:cs="Times New Roman"/>
          <w:sz w:val="24"/>
          <w:szCs w:val="24"/>
          <w:lang w:val="en-CA" w:eastAsia="en-CA"/>
        </w:rPr>
        <w:t>This is why the SMART system is so effective: it allows you to practice consistency while keeping you focused on attainable goals. Over time, these small, daily actions create a cumulative effect, leading to a profound shift in your overall mentality. You’ll find that tasks that once seemed difficult or overwhelming become second nature, and your confidence in your ability to manage your thoughts, emotions, and actions will grow exponentially.</w:t>
      </w:r>
    </w:p>
    <w:p w14:paraId="0009F9E6" w14:textId="77777777" w:rsidR="00555257" w:rsidRDefault="00555257" w:rsidP="00555257">
      <w:pPr>
        <w:rPr>
          <w:lang w:val="en-CA"/>
        </w:rPr>
      </w:pPr>
    </w:p>
    <w:p w14:paraId="4A3A9D9F" w14:textId="77777777" w:rsidR="00555257" w:rsidRDefault="00555257" w:rsidP="00555257">
      <w:pPr>
        <w:rPr>
          <w:lang w:val="en-CA"/>
        </w:rPr>
      </w:pPr>
    </w:p>
    <w:p w14:paraId="1CD06410" w14:textId="77777777" w:rsidR="00555257" w:rsidRDefault="00555257" w:rsidP="00555257">
      <w:pPr>
        <w:rPr>
          <w:lang w:val="en-CA"/>
        </w:rPr>
      </w:pPr>
    </w:p>
    <w:p w14:paraId="47348E15" w14:textId="77777777" w:rsidR="00555257" w:rsidRDefault="00555257" w:rsidP="00555257">
      <w:pPr>
        <w:rPr>
          <w:lang w:val="en-CA"/>
        </w:rPr>
      </w:pPr>
    </w:p>
    <w:p w14:paraId="783AEA35" w14:textId="77777777" w:rsidR="00555257" w:rsidRPr="00555257" w:rsidRDefault="00555257" w:rsidP="00555257">
      <w:pPr>
        <w:rPr>
          <w:lang w:val="en-CA"/>
        </w:rPr>
      </w:pPr>
    </w:p>
    <w:p w14:paraId="40874674" w14:textId="77777777" w:rsidR="00D15E5D" w:rsidRDefault="00000000">
      <w:pPr>
        <w:pStyle w:val="Heading1"/>
      </w:pPr>
      <w:r>
        <w:lastRenderedPageBreak/>
        <w:t>Daily SMART Goals</w:t>
      </w:r>
    </w:p>
    <w:p w14:paraId="20A6B406" w14:textId="77777777" w:rsidR="00D15E5D" w:rsidRDefault="00000000">
      <w:r>
        <w:t>Break down your daily tasks using SMART principles. Fill out specific, measurable, achievable, relevant, and time-bound criteria for each task.</w:t>
      </w:r>
    </w:p>
    <w:tbl>
      <w:tblPr>
        <w:tblW w:w="0" w:type="auto"/>
        <w:tblLook w:val="04A0" w:firstRow="1" w:lastRow="0" w:firstColumn="1" w:lastColumn="0" w:noHBand="0" w:noVBand="1"/>
      </w:tblPr>
      <w:tblGrid>
        <w:gridCol w:w="1440"/>
        <w:gridCol w:w="1440"/>
        <w:gridCol w:w="1440"/>
        <w:gridCol w:w="1440"/>
        <w:gridCol w:w="1440"/>
        <w:gridCol w:w="1440"/>
      </w:tblGrid>
      <w:tr w:rsidR="00D15E5D" w14:paraId="775DB818" w14:textId="77777777">
        <w:tc>
          <w:tcPr>
            <w:tcW w:w="1440" w:type="dxa"/>
          </w:tcPr>
          <w:p w14:paraId="36550287" w14:textId="77777777" w:rsidR="00D15E5D" w:rsidRDefault="00000000">
            <w:r>
              <w:t>Task</w:t>
            </w:r>
          </w:p>
        </w:tc>
        <w:tc>
          <w:tcPr>
            <w:tcW w:w="1440" w:type="dxa"/>
          </w:tcPr>
          <w:p w14:paraId="764EBF4B" w14:textId="77777777" w:rsidR="00D15E5D" w:rsidRDefault="00000000">
            <w:r>
              <w:t>Specific</w:t>
            </w:r>
          </w:p>
        </w:tc>
        <w:tc>
          <w:tcPr>
            <w:tcW w:w="1440" w:type="dxa"/>
          </w:tcPr>
          <w:p w14:paraId="460DA0AC" w14:textId="77777777" w:rsidR="00D15E5D" w:rsidRDefault="00000000">
            <w:r>
              <w:t>Measurable</w:t>
            </w:r>
          </w:p>
        </w:tc>
        <w:tc>
          <w:tcPr>
            <w:tcW w:w="1440" w:type="dxa"/>
          </w:tcPr>
          <w:p w14:paraId="13D9CD37" w14:textId="77777777" w:rsidR="00D15E5D" w:rsidRDefault="00000000">
            <w:r>
              <w:t>Achievable</w:t>
            </w:r>
          </w:p>
        </w:tc>
        <w:tc>
          <w:tcPr>
            <w:tcW w:w="1440" w:type="dxa"/>
          </w:tcPr>
          <w:p w14:paraId="25A26B95" w14:textId="77777777" w:rsidR="00D15E5D" w:rsidRDefault="00000000">
            <w:r>
              <w:t>Relevant</w:t>
            </w:r>
          </w:p>
        </w:tc>
        <w:tc>
          <w:tcPr>
            <w:tcW w:w="1440" w:type="dxa"/>
          </w:tcPr>
          <w:p w14:paraId="6305FA3C" w14:textId="77777777" w:rsidR="00D15E5D" w:rsidRDefault="00000000">
            <w:r>
              <w:t>Time-bound</w:t>
            </w:r>
          </w:p>
        </w:tc>
      </w:tr>
      <w:tr w:rsidR="00D15E5D" w14:paraId="57B005EB" w14:textId="77777777">
        <w:tc>
          <w:tcPr>
            <w:tcW w:w="1440" w:type="dxa"/>
          </w:tcPr>
          <w:p w14:paraId="13DD1737" w14:textId="77777777" w:rsidR="00555257" w:rsidRDefault="00555257"/>
          <w:p w14:paraId="087C7CE8" w14:textId="77777777" w:rsidR="00555257" w:rsidRDefault="00555257"/>
          <w:p w14:paraId="7519122F" w14:textId="77777777" w:rsidR="00D15E5D" w:rsidRDefault="00000000">
            <w:r>
              <w:t>Task 1</w:t>
            </w:r>
          </w:p>
          <w:p w14:paraId="49EF6E14" w14:textId="77777777" w:rsidR="00555257" w:rsidRDefault="00555257"/>
          <w:p w14:paraId="2BA102FA" w14:textId="77777777" w:rsidR="00555257" w:rsidRDefault="00555257"/>
          <w:p w14:paraId="0E749DA3" w14:textId="77777777" w:rsidR="00555257" w:rsidRDefault="00555257"/>
          <w:p w14:paraId="667632DB" w14:textId="77777777" w:rsidR="00555257" w:rsidRDefault="00555257"/>
          <w:p w14:paraId="4B279E0A" w14:textId="77777777" w:rsidR="00555257" w:rsidRDefault="00555257"/>
          <w:p w14:paraId="616C6AED" w14:textId="2AD0736D" w:rsidR="00555257" w:rsidRDefault="00555257"/>
        </w:tc>
        <w:tc>
          <w:tcPr>
            <w:tcW w:w="1440" w:type="dxa"/>
          </w:tcPr>
          <w:p w14:paraId="174EE9D4" w14:textId="77777777" w:rsidR="00D15E5D" w:rsidRDefault="00000000">
            <w:r>
              <w:t>What is the goal?</w:t>
            </w:r>
          </w:p>
        </w:tc>
        <w:tc>
          <w:tcPr>
            <w:tcW w:w="1440" w:type="dxa"/>
          </w:tcPr>
          <w:p w14:paraId="496D3ACA" w14:textId="77777777" w:rsidR="00D15E5D" w:rsidRDefault="00000000">
            <w:r>
              <w:t>How to measure success?</w:t>
            </w:r>
          </w:p>
        </w:tc>
        <w:tc>
          <w:tcPr>
            <w:tcW w:w="1440" w:type="dxa"/>
          </w:tcPr>
          <w:p w14:paraId="7E7529E0" w14:textId="77777777" w:rsidR="00D15E5D" w:rsidRDefault="00000000">
            <w:r>
              <w:t>Is it realistic today?</w:t>
            </w:r>
          </w:p>
        </w:tc>
        <w:tc>
          <w:tcPr>
            <w:tcW w:w="1440" w:type="dxa"/>
          </w:tcPr>
          <w:p w14:paraId="6FD4760D" w14:textId="77777777" w:rsidR="00D15E5D" w:rsidRDefault="00000000">
            <w:r>
              <w:t>Why is it important?</w:t>
            </w:r>
          </w:p>
        </w:tc>
        <w:tc>
          <w:tcPr>
            <w:tcW w:w="1440" w:type="dxa"/>
          </w:tcPr>
          <w:p w14:paraId="44C1BE58" w14:textId="4630DE29" w:rsidR="00D15E5D" w:rsidRDefault="00000000">
            <w:r>
              <w:t>When will it be done?</w:t>
            </w:r>
            <w:r w:rsidR="00555257">
              <w:br/>
            </w:r>
            <w:r w:rsidR="00555257">
              <w:br/>
            </w:r>
            <w:r w:rsidR="00555257">
              <w:br/>
            </w:r>
            <w:r w:rsidR="00555257">
              <w:br/>
            </w:r>
            <w:r w:rsidR="00555257">
              <w:br/>
            </w:r>
            <w:r w:rsidR="00555257">
              <w:br/>
            </w:r>
            <w:r w:rsidR="00555257">
              <w:br/>
            </w:r>
            <w:r w:rsidR="00555257">
              <w:br/>
            </w:r>
          </w:p>
        </w:tc>
      </w:tr>
      <w:tr w:rsidR="00D15E5D" w14:paraId="3AB2F047" w14:textId="77777777">
        <w:tc>
          <w:tcPr>
            <w:tcW w:w="1440" w:type="dxa"/>
          </w:tcPr>
          <w:p w14:paraId="32D98750" w14:textId="77777777" w:rsidR="00D15E5D" w:rsidRDefault="00000000">
            <w:r>
              <w:t>Task 2</w:t>
            </w:r>
          </w:p>
          <w:p w14:paraId="608C16CE" w14:textId="77777777" w:rsidR="00555257" w:rsidRDefault="00555257"/>
          <w:p w14:paraId="1E4E5D18" w14:textId="77777777" w:rsidR="00555257" w:rsidRDefault="00555257"/>
          <w:p w14:paraId="6990F61F" w14:textId="77777777" w:rsidR="00555257" w:rsidRDefault="00555257"/>
          <w:p w14:paraId="38D6B931" w14:textId="77777777" w:rsidR="00555257" w:rsidRDefault="00555257"/>
          <w:p w14:paraId="36B47256" w14:textId="77777777" w:rsidR="00555257" w:rsidRDefault="00555257"/>
          <w:p w14:paraId="36FAB3A3" w14:textId="2EE5CE62" w:rsidR="00555257" w:rsidRDefault="00555257">
            <w:r>
              <w:t>Task 3</w:t>
            </w:r>
          </w:p>
          <w:p w14:paraId="16DFDAF2" w14:textId="77777777" w:rsidR="00555257" w:rsidRDefault="00555257"/>
        </w:tc>
        <w:tc>
          <w:tcPr>
            <w:tcW w:w="1440" w:type="dxa"/>
          </w:tcPr>
          <w:p w14:paraId="24DF2FD6" w14:textId="5BC7B6B7" w:rsidR="00D15E5D" w:rsidRDefault="00D15E5D"/>
        </w:tc>
        <w:tc>
          <w:tcPr>
            <w:tcW w:w="1440" w:type="dxa"/>
          </w:tcPr>
          <w:p w14:paraId="213AE7E1" w14:textId="17B972EF" w:rsidR="00D15E5D" w:rsidRDefault="00D15E5D"/>
        </w:tc>
        <w:tc>
          <w:tcPr>
            <w:tcW w:w="1440" w:type="dxa"/>
          </w:tcPr>
          <w:p w14:paraId="6BDE72FC" w14:textId="407AF63E" w:rsidR="00D15E5D" w:rsidRDefault="00D15E5D"/>
        </w:tc>
        <w:tc>
          <w:tcPr>
            <w:tcW w:w="1440" w:type="dxa"/>
          </w:tcPr>
          <w:p w14:paraId="4FEE1BFE" w14:textId="484583F0" w:rsidR="00D15E5D" w:rsidRDefault="00D15E5D"/>
        </w:tc>
        <w:tc>
          <w:tcPr>
            <w:tcW w:w="1440" w:type="dxa"/>
          </w:tcPr>
          <w:p w14:paraId="7CB4AF38" w14:textId="2DE358BE" w:rsidR="00D15E5D" w:rsidRDefault="00555257">
            <w:r>
              <w:br/>
            </w:r>
            <w:r>
              <w:br/>
            </w:r>
            <w:r>
              <w:br/>
            </w:r>
            <w:r>
              <w:br/>
            </w:r>
            <w:r>
              <w:br/>
            </w:r>
            <w:r>
              <w:br/>
            </w:r>
            <w:r>
              <w:br/>
            </w:r>
            <w:r>
              <w:br/>
            </w:r>
          </w:p>
        </w:tc>
      </w:tr>
      <w:tr w:rsidR="00555257" w14:paraId="2CEFD1C5" w14:textId="77777777">
        <w:trPr>
          <w:gridAfter w:val="5"/>
          <w:wAfter w:w="7200" w:type="dxa"/>
        </w:trPr>
        <w:tc>
          <w:tcPr>
            <w:tcW w:w="1440" w:type="dxa"/>
          </w:tcPr>
          <w:p w14:paraId="07DFC8B3" w14:textId="77777777" w:rsidR="00555257" w:rsidRDefault="00555257"/>
          <w:p w14:paraId="76765D1B" w14:textId="77777777" w:rsidR="00555257" w:rsidRDefault="00555257"/>
          <w:p w14:paraId="3FF50D64" w14:textId="77777777" w:rsidR="00555257" w:rsidRDefault="00555257"/>
          <w:p w14:paraId="6CD440B1" w14:textId="65D7D18C" w:rsidR="00555257" w:rsidRDefault="00555257">
            <w:r>
              <w:t>Task 4</w:t>
            </w:r>
          </w:p>
          <w:p w14:paraId="3C8DF14D" w14:textId="77777777" w:rsidR="00555257" w:rsidRDefault="00555257"/>
          <w:p w14:paraId="7DB8B439" w14:textId="52AB6E02" w:rsidR="00555257" w:rsidRDefault="00555257"/>
        </w:tc>
      </w:tr>
    </w:tbl>
    <w:p w14:paraId="05E89DD7" w14:textId="6E2BAF09" w:rsidR="00D15E5D" w:rsidRPr="00555257" w:rsidRDefault="00000000" w:rsidP="00555257">
      <w:pPr>
        <w:rPr>
          <w:color w:val="4F81BD" w:themeColor="accent1"/>
          <w:sz w:val="32"/>
          <w:szCs w:val="32"/>
        </w:rPr>
      </w:pPr>
      <w:r w:rsidRPr="00555257">
        <w:rPr>
          <w:color w:val="4F81BD" w:themeColor="accent1"/>
          <w:sz w:val="32"/>
          <w:szCs w:val="32"/>
        </w:rPr>
        <w:lastRenderedPageBreak/>
        <w:t>Weekly SMART Goals</w:t>
      </w:r>
    </w:p>
    <w:p w14:paraId="47FBF0D6" w14:textId="77777777" w:rsidR="00D15E5D" w:rsidRDefault="00000000">
      <w:r>
        <w:t>Outline your goals for the week and how they align with the SMART criteria.</w:t>
      </w:r>
    </w:p>
    <w:tbl>
      <w:tblPr>
        <w:tblW w:w="0" w:type="auto"/>
        <w:tblLook w:val="04A0" w:firstRow="1" w:lastRow="0" w:firstColumn="1" w:lastColumn="0" w:noHBand="0" w:noVBand="1"/>
      </w:tblPr>
      <w:tblGrid>
        <w:gridCol w:w="1440"/>
        <w:gridCol w:w="1440"/>
        <w:gridCol w:w="1440"/>
        <w:gridCol w:w="1440"/>
        <w:gridCol w:w="1440"/>
        <w:gridCol w:w="1440"/>
      </w:tblGrid>
      <w:tr w:rsidR="00D15E5D" w14:paraId="03F7EAED" w14:textId="77777777">
        <w:tc>
          <w:tcPr>
            <w:tcW w:w="1440" w:type="dxa"/>
          </w:tcPr>
          <w:p w14:paraId="27531045" w14:textId="77777777" w:rsidR="00D15E5D" w:rsidRDefault="00000000">
            <w:r>
              <w:t>Goal</w:t>
            </w:r>
          </w:p>
        </w:tc>
        <w:tc>
          <w:tcPr>
            <w:tcW w:w="1440" w:type="dxa"/>
          </w:tcPr>
          <w:p w14:paraId="38A3E854" w14:textId="77777777" w:rsidR="00D15E5D" w:rsidRDefault="00000000">
            <w:r>
              <w:t>Specific</w:t>
            </w:r>
          </w:p>
        </w:tc>
        <w:tc>
          <w:tcPr>
            <w:tcW w:w="1440" w:type="dxa"/>
          </w:tcPr>
          <w:p w14:paraId="0314C060" w14:textId="77777777" w:rsidR="00D15E5D" w:rsidRDefault="00000000">
            <w:r>
              <w:t>Measurable</w:t>
            </w:r>
          </w:p>
        </w:tc>
        <w:tc>
          <w:tcPr>
            <w:tcW w:w="1440" w:type="dxa"/>
          </w:tcPr>
          <w:p w14:paraId="4E24DEE4" w14:textId="77777777" w:rsidR="00D15E5D" w:rsidRDefault="00000000">
            <w:r>
              <w:t>Achievable</w:t>
            </w:r>
          </w:p>
        </w:tc>
        <w:tc>
          <w:tcPr>
            <w:tcW w:w="1440" w:type="dxa"/>
          </w:tcPr>
          <w:p w14:paraId="7787BDA0" w14:textId="77777777" w:rsidR="00D15E5D" w:rsidRDefault="00000000">
            <w:r>
              <w:t>Relevant</w:t>
            </w:r>
          </w:p>
        </w:tc>
        <w:tc>
          <w:tcPr>
            <w:tcW w:w="1440" w:type="dxa"/>
          </w:tcPr>
          <w:p w14:paraId="2D828A14" w14:textId="77777777" w:rsidR="00D15E5D" w:rsidRDefault="00000000">
            <w:r>
              <w:t>Time-bound</w:t>
            </w:r>
          </w:p>
        </w:tc>
      </w:tr>
      <w:tr w:rsidR="00D15E5D" w14:paraId="3F0B343B" w14:textId="77777777">
        <w:tc>
          <w:tcPr>
            <w:tcW w:w="1440" w:type="dxa"/>
          </w:tcPr>
          <w:p w14:paraId="02CD00EF" w14:textId="77777777" w:rsidR="00555257" w:rsidRDefault="00555257"/>
          <w:p w14:paraId="393D070E" w14:textId="77777777" w:rsidR="00555257" w:rsidRDefault="00555257"/>
          <w:p w14:paraId="5FCDBCB3" w14:textId="77777777" w:rsidR="00555257" w:rsidRDefault="00555257"/>
          <w:p w14:paraId="3E069C37" w14:textId="77777777" w:rsidR="00D15E5D" w:rsidRDefault="00000000">
            <w:r>
              <w:t>Goal 1</w:t>
            </w:r>
          </w:p>
          <w:p w14:paraId="0B572411" w14:textId="77777777" w:rsidR="00555257" w:rsidRDefault="00555257"/>
          <w:p w14:paraId="4F4A99D6" w14:textId="77777777" w:rsidR="00555257" w:rsidRDefault="00555257"/>
          <w:p w14:paraId="1FEC30AB" w14:textId="77777777" w:rsidR="00555257" w:rsidRDefault="00555257"/>
          <w:p w14:paraId="685A9538" w14:textId="77777777" w:rsidR="00555257" w:rsidRDefault="00555257"/>
          <w:p w14:paraId="58FC286A" w14:textId="75447F1F" w:rsidR="00555257" w:rsidRDefault="00555257"/>
        </w:tc>
        <w:tc>
          <w:tcPr>
            <w:tcW w:w="1440" w:type="dxa"/>
          </w:tcPr>
          <w:p w14:paraId="5CA74BB0" w14:textId="77777777" w:rsidR="00D15E5D" w:rsidRDefault="00000000">
            <w:r>
              <w:t>What is the goal?</w:t>
            </w:r>
          </w:p>
        </w:tc>
        <w:tc>
          <w:tcPr>
            <w:tcW w:w="1440" w:type="dxa"/>
          </w:tcPr>
          <w:p w14:paraId="190F8F55" w14:textId="77777777" w:rsidR="00D15E5D" w:rsidRDefault="00000000">
            <w:r>
              <w:t>How to measure success?</w:t>
            </w:r>
          </w:p>
        </w:tc>
        <w:tc>
          <w:tcPr>
            <w:tcW w:w="1440" w:type="dxa"/>
          </w:tcPr>
          <w:p w14:paraId="04FA750B" w14:textId="77777777" w:rsidR="00D15E5D" w:rsidRDefault="00000000">
            <w:r>
              <w:t>Is it realistic this week?</w:t>
            </w:r>
          </w:p>
        </w:tc>
        <w:tc>
          <w:tcPr>
            <w:tcW w:w="1440" w:type="dxa"/>
          </w:tcPr>
          <w:p w14:paraId="1768CD36" w14:textId="77777777" w:rsidR="00D15E5D" w:rsidRDefault="00000000">
            <w:r>
              <w:t>Why is it important?</w:t>
            </w:r>
          </w:p>
        </w:tc>
        <w:tc>
          <w:tcPr>
            <w:tcW w:w="1440" w:type="dxa"/>
          </w:tcPr>
          <w:p w14:paraId="2A955C85" w14:textId="77777777" w:rsidR="00D15E5D" w:rsidRDefault="00000000">
            <w:r>
              <w:t>When will it be done?</w:t>
            </w:r>
          </w:p>
        </w:tc>
      </w:tr>
      <w:tr w:rsidR="00555257" w14:paraId="4206597B" w14:textId="77777777">
        <w:trPr>
          <w:gridAfter w:val="5"/>
          <w:wAfter w:w="7200" w:type="dxa"/>
        </w:trPr>
        <w:tc>
          <w:tcPr>
            <w:tcW w:w="1440" w:type="dxa"/>
          </w:tcPr>
          <w:p w14:paraId="2BDF9413" w14:textId="77777777" w:rsidR="00555257" w:rsidRDefault="00555257">
            <w:r>
              <w:t>Goal 2</w:t>
            </w:r>
          </w:p>
        </w:tc>
      </w:tr>
      <w:tr w:rsidR="00555257" w14:paraId="6526A7C1" w14:textId="77777777">
        <w:trPr>
          <w:gridAfter w:val="5"/>
          <w:wAfter w:w="7200" w:type="dxa"/>
        </w:trPr>
        <w:tc>
          <w:tcPr>
            <w:tcW w:w="1440" w:type="dxa"/>
          </w:tcPr>
          <w:p w14:paraId="3EA56FB8" w14:textId="77777777" w:rsidR="00555257" w:rsidRDefault="00555257"/>
          <w:p w14:paraId="1CD7ECB2" w14:textId="77777777" w:rsidR="00555257" w:rsidRDefault="00555257"/>
          <w:p w14:paraId="776F3431" w14:textId="77777777" w:rsidR="00555257" w:rsidRDefault="00555257"/>
          <w:p w14:paraId="1E46B160" w14:textId="77777777" w:rsidR="00555257" w:rsidRDefault="00555257"/>
          <w:p w14:paraId="33F8A6E0" w14:textId="77777777" w:rsidR="00555257" w:rsidRDefault="00555257"/>
        </w:tc>
      </w:tr>
      <w:tr w:rsidR="00555257" w14:paraId="1C75D20F" w14:textId="77777777">
        <w:trPr>
          <w:gridAfter w:val="5"/>
          <w:wAfter w:w="7200" w:type="dxa"/>
        </w:trPr>
        <w:tc>
          <w:tcPr>
            <w:tcW w:w="1440" w:type="dxa"/>
          </w:tcPr>
          <w:p w14:paraId="08A3A146" w14:textId="77777777" w:rsidR="00555257" w:rsidRDefault="00555257">
            <w:r>
              <w:t>Goal 3</w:t>
            </w:r>
          </w:p>
        </w:tc>
      </w:tr>
    </w:tbl>
    <w:p w14:paraId="6F08398D" w14:textId="77777777" w:rsidR="00A43349" w:rsidRDefault="00A43349"/>
    <w:sectPr w:rsidR="00A43349" w:rsidSect="00034616">
      <w:pgSz w:w="12240" w:h="15840"/>
      <w:pgMar w:top="1440" w:right="1800" w:bottom="1440" w:left="1800" w:header="720" w:footer="720" w:gutter="0"/>
      <w:pgBorders w:offsetFrom="page">
        <w:top w:val="single" w:sz="24" w:space="24" w:color="008000"/>
        <w:left w:val="single" w:sz="24" w:space="24" w:color="008000"/>
        <w:bottom w:val="single" w:sz="24" w:space="24" w:color="008000"/>
        <w:right w:val="single" w:sz="24" w:space="24" w:color="008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1D12A7C"/>
    <w:multiLevelType w:val="multilevel"/>
    <w:tmpl w:val="1C76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236775">
    <w:abstractNumId w:val="8"/>
  </w:num>
  <w:num w:numId="2" w16cid:durableId="986930961">
    <w:abstractNumId w:val="6"/>
  </w:num>
  <w:num w:numId="3" w16cid:durableId="702630495">
    <w:abstractNumId w:val="5"/>
  </w:num>
  <w:num w:numId="4" w16cid:durableId="531385799">
    <w:abstractNumId w:val="4"/>
  </w:num>
  <w:num w:numId="5" w16cid:durableId="89929982">
    <w:abstractNumId w:val="7"/>
  </w:num>
  <w:num w:numId="6" w16cid:durableId="869143547">
    <w:abstractNumId w:val="3"/>
  </w:num>
  <w:num w:numId="7" w16cid:durableId="449472855">
    <w:abstractNumId w:val="2"/>
  </w:num>
  <w:num w:numId="8" w16cid:durableId="2107797945">
    <w:abstractNumId w:val="1"/>
  </w:num>
  <w:num w:numId="9" w16cid:durableId="769207206">
    <w:abstractNumId w:val="0"/>
  </w:num>
  <w:num w:numId="10" w16cid:durableId="10820672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335F2C"/>
    <w:rsid w:val="00555257"/>
    <w:rsid w:val="00A43349"/>
    <w:rsid w:val="00AA1D8D"/>
    <w:rsid w:val="00B47730"/>
    <w:rsid w:val="00CB0664"/>
    <w:rsid w:val="00D15E5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DF5AFA"/>
  <w14:defaultImageDpi w14:val="300"/>
  <w15:docId w15:val="{CD56FD73-7594-4958-8D30-55571C18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55525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87112">
      <w:bodyDiv w:val="1"/>
      <w:marLeft w:val="0"/>
      <w:marRight w:val="0"/>
      <w:marTop w:val="0"/>
      <w:marBottom w:val="0"/>
      <w:divBdr>
        <w:top w:val="none" w:sz="0" w:space="0" w:color="auto"/>
        <w:left w:val="none" w:sz="0" w:space="0" w:color="auto"/>
        <w:bottom w:val="none" w:sz="0" w:space="0" w:color="auto"/>
        <w:right w:val="none" w:sz="0" w:space="0" w:color="auto"/>
      </w:divBdr>
    </w:div>
    <w:div w:id="221214271">
      <w:bodyDiv w:val="1"/>
      <w:marLeft w:val="0"/>
      <w:marRight w:val="0"/>
      <w:marTop w:val="0"/>
      <w:marBottom w:val="0"/>
      <w:divBdr>
        <w:top w:val="none" w:sz="0" w:space="0" w:color="auto"/>
        <w:left w:val="none" w:sz="0" w:space="0" w:color="auto"/>
        <w:bottom w:val="none" w:sz="0" w:space="0" w:color="auto"/>
        <w:right w:val="none" w:sz="0" w:space="0" w:color="auto"/>
      </w:divBdr>
    </w:div>
    <w:div w:id="338118291">
      <w:bodyDiv w:val="1"/>
      <w:marLeft w:val="0"/>
      <w:marRight w:val="0"/>
      <w:marTop w:val="0"/>
      <w:marBottom w:val="0"/>
      <w:divBdr>
        <w:top w:val="none" w:sz="0" w:space="0" w:color="auto"/>
        <w:left w:val="none" w:sz="0" w:space="0" w:color="auto"/>
        <w:bottom w:val="none" w:sz="0" w:space="0" w:color="auto"/>
        <w:right w:val="none" w:sz="0" w:space="0" w:color="auto"/>
      </w:divBdr>
    </w:div>
    <w:div w:id="610210836">
      <w:bodyDiv w:val="1"/>
      <w:marLeft w:val="0"/>
      <w:marRight w:val="0"/>
      <w:marTop w:val="0"/>
      <w:marBottom w:val="0"/>
      <w:divBdr>
        <w:top w:val="none" w:sz="0" w:space="0" w:color="auto"/>
        <w:left w:val="none" w:sz="0" w:space="0" w:color="auto"/>
        <w:bottom w:val="none" w:sz="0" w:space="0" w:color="auto"/>
        <w:right w:val="none" w:sz="0" w:space="0" w:color="auto"/>
      </w:divBdr>
    </w:div>
    <w:div w:id="640964058">
      <w:bodyDiv w:val="1"/>
      <w:marLeft w:val="0"/>
      <w:marRight w:val="0"/>
      <w:marTop w:val="0"/>
      <w:marBottom w:val="0"/>
      <w:divBdr>
        <w:top w:val="none" w:sz="0" w:space="0" w:color="auto"/>
        <w:left w:val="none" w:sz="0" w:space="0" w:color="auto"/>
        <w:bottom w:val="none" w:sz="0" w:space="0" w:color="auto"/>
        <w:right w:val="none" w:sz="0" w:space="0" w:color="auto"/>
      </w:divBdr>
    </w:div>
    <w:div w:id="703942445">
      <w:bodyDiv w:val="1"/>
      <w:marLeft w:val="0"/>
      <w:marRight w:val="0"/>
      <w:marTop w:val="0"/>
      <w:marBottom w:val="0"/>
      <w:divBdr>
        <w:top w:val="none" w:sz="0" w:space="0" w:color="auto"/>
        <w:left w:val="none" w:sz="0" w:space="0" w:color="auto"/>
        <w:bottom w:val="none" w:sz="0" w:space="0" w:color="auto"/>
        <w:right w:val="none" w:sz="0" w:space="0" w:color="auto"/>
      </w:divBdr>
    </w:div>
    <w:div w:id="1922332092">
      <w:bodyDiv w:val="1"/>
      <w:marLeft w:val="0"/>
      <w:marRight w:val="0"/>
      <w:marTop w:val="0"/>
      <w:marBottom w:val="0"/>
      <w:divBdr>
        <w:top w:val="none" w:sz="0" w:space="0" w:color="auto"/>
        <w:left w:val="none" w:sz="0" w:space="0" w:color="auto"/>
        <w:bottom w:val="none" w:sz="0" w:space="0" w:color="auto"/>
        <w:right w:val="none" w:sz="0" w:space="0" w:color="auto"/>
      </w:divBdr>
    </w:div>
    <w:div w:id="19754031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Jeena Chartier</cp:lastModifiedBy>
  <cp:revision>2</cp:revision>
  <dcterms:created xsi:type="dcterms:W3CDTF">2013-12-23T23:15:00Z</dcterms:created>
  <dcterms:modified xsi:type="dcterms:W3CDTF">2024-09-16T04:35:00Z</dcterms:modified>
  <cp:category/>
</cp:coreProperties>
</file>